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E16A" w14:textId="77777777" w:rsidR="001E069E" w:rsidRDefault="001E069E">
      <w:pPr>
        <w:jc w:val="center"/>
        <w:rPr>
          <w:b/>
        </w:rPr>
      </w:pPr>
    </w:p>
    <w:p w14:paraId="239A9AC8" w14:textId="1FBEF5F5" w:rsidR="00CB0ACF" w:rsidRDefault="001E069E">
      <w:pPr>
        <w:jc w:val="center"/>
      </w:pPr>
      <w:r>
        <w:rPr>
          <w:b/>
        </w:rPr>
        <w:t>DIN INTERNSHIP PROGRAM – PROJECT APPLICATION FORM</w:t>
      </w:r>
    </w:p>
    <w:p w14:paraId="7D30C025" w14:textId="77777777" w:rsidR="00CB0ACF" w:rsidRDefault="00CB0ACF"/>
    <w:p w14:paraId="5248554F" w14:textId="77777777" w:rsidR="00CB0ACF" w:rsidRDefault="00212CA8">
      <w:r>
        <w:rPr>
          <w:b/>
        </w:rPr>
        <w:t>1. Organisation Details</w:t>
      </w:r>
    </w:p>
    <w:p w14:paraId="0B071E53" w14:textId="1EF8D5DE" w:rsidR="00CB0ACF" w:rsidRDefault="00212CA8">
      <w:proofErr w:type="spellStart"/>
      <w:r>
        <w:rPr>
          <w:b/>
        </w:rPr>
        <w:t>Organisation</w:t>
      </w:r>
      <w:proofErr w:type="spellEnd"/>
      <w:r>
        <w:rPr>
          <w:b/>
        </w:rPr>
        <w:t xml:space="preserve"> name:</w:t>
      </w:r>
      <w:r w:rsidR="001E069E">
        <w:rPr>
          <w:b/>
        </w:rPr>
        <w:t xml:space="preserve"> </w:t>
      </w:r>
      <w:r>
        <w:t>[Click here to enter text]</w:t>
      </w:r>
    </w:p>
    <w:p w14:paraId="79F5FA01" w14:textId="00C18412" w:rsidR="00CB0ACF" w:rsidRDefault="00212CA8">
      <w:r>
        <w:rPr>
          <w:b/>
        </w:rPr>
        <w:t>ABN:</w:t>
      </w:r>
      <w:r w:rsidR="001E069E">
        <w:rPr>
          <w:b/>
        </w:rPr>
        <w:t xml:space="preserve"> </w:t>
      </w:r>
      <w:r>
        <w:t>[Click here to enter text]</w:t>
      </w:r>
    </w:p>
    <w:p w14:paraId="40864F5C" w14:textId="333125C7" w:rsidR="00CB0ACF" w:rsidRDefault="00212CA8">
      <w:r>
        <w:rPr>
          <w:b/>
        </w:rPr>
        <w:t>Address:</w:t>
      </w:r>
      <w:r w:rsidR="001E069E">
        <w:rPr>
          <w:b/>
        </w:rPr>
        <w:t xml:space="preserve"> </w:t>
      </w:r>
      <w:r>
        <w:t>[Click here to enter text]</w:t>
      </w:r>
    </w:p>
    <w:p w14:paraId="29CBA4E0" w14:textId="75F2AC7E" w:rsidR="00CB0ACF" w:rsidRDefault="00212CA8">
      <w:r>
        <w:rPr>
          <w:b/>
        </w:rPr>
        <w:t>Primary contact name:</w:t>
      </w:r>
      <w:r w:rsidR="001E069E">
        <w:rPr>
          <w:b/>
        </w:rPr>
        <w:t xml:space="preserve"> </w:t>
      </w:r>
      <w:r>
        <w:t>[Click here to enter text]</w:t>
      </w:r>
    </w:p>
    <w:p w14:paraId="63E2B19E" w14:textId="7F11F853" w:rsidR="00CB0ACF" w:rsidRDefault="00212CA8">
      <w:r>
        <w:rPr>
          <w:b/>
        </w:rPr>
        <w:t>Position:</w:t>
      </w:r>
      <w:r w:rsidR="001E069E">
        <w:rPr>
          <w:b/>
        </w:rPr>
        <w:t xml:space="preserve"> </w:t>
      </w:r>
      <w:r>
        <w:t>[Click here to enter text]</w:t>
      </w:r>
    </w:p>
    <w:p w14:paraId="3CCCB14C" w14:textId="6A814FC1" w:rsidR="00CB0ACF" w:rsidRDefault="00212CA8">
      <w:r>
        <w:rPr>
          <w:b/>
        </w:rPr>
        <w:t>Email:</w:t>
      </w:r>
      <w:r w:rsidR="001E069E">
        <w:rPr>
          <w:b/>
        </w:rPr>
        <w:t xml:space="preserve"> </w:t>
      </w:r>
      <w:r>
        <w:t>[Click here to enter text]</w:t>
      </w:r>
    </w:p>
    <w:p w14:paraId="75C8B62C" w14:textId="7D989263" w:rsidR="00CB0ACF" w:rsidRDefault="00212CA8">
      <w:r>
        <w:rPr>
          <w:b/>
        </w:rPr>
        <w:t>Phone:</w:t>
      </w:r>
      <w:r w:rsidR="001E069E">
        <w:rPr>
          <w:b/>
        </w:rPr>
        <w:t xml:space="preserve"> </w:t>
      </w:r>
      <w:r>
        <w:t>[Click here to enter text]</w:t>
      </w:r>
    </w:p>
    <w:p w14:paraId="3001A5DB" w14:textId="0BDC033B" w:rsidR="00CB0ACF" w:rsidRDefault="00212CA8">
      <w:r>
        <w:rPr>
          <w:b/>
        </w:rPr>
        <w:t xml:space="preserve">Organisation size (FTE): </w:t>
      </w:r>
      <w:sdt>
        <w:sdtPr>
          <w:rPr>
            <w:b/>
          </w:rPr>
          <w:id w:val="764337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&lt;20 </w:t>
      </w:r>
      <w:r w:rsidR="001E069E">
        <w:rPr>
          <w:b/>
        </w:rPr>
        <w:t xml:space="preserve"> </w:t>
      </w:r>
      <w:sdt>
        <w:sdtPr>
          <w:rPr>
            <w:b/>
          </w:rPr>
          <w:id w:val="-21049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20–50 </w:t>
      </w:r>
      <w:r w:rsidR="001E069E">
        <w:rPr>
          <w:b/>
        </w:rPr>
        <w:t xml:space="preserve"> </w:t>
      </w:r>
      <w:sdt>
        <w:sdtPr>
          <w:rPr>
            <w:b/>
          </w:rPr>
          <w:id w:val="-1472586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50–200 </w:t>
      </w:r>
      <w:r w:rsidR="001E069E">
        <w:rPr>
          <w:b/>
        </w:rPr>
        <w:t xml:space="preserve"> </w:t>
      </w:r>
      <w:sdt>
        <w:sdtPr>
          <w:rPr>
            <w:b/>
          </w:rPr>
          <w:id w:val="121330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>200+</w:t>
      </w:r>
      <w:r>
        <w:rPr>
          <w:b/>
        </w:rPr>
        <w:br/>
      </w:r>
    </w:p>
    <w:p w14:paraId="2565683A" w14:textId="63797FCB" w:rsidR="00CB0ACF" w:rsidRDefault="00212CA8">
      <w:r>
        <w:t>[</w:t>
      </w:r>
      <w:proofErr w:type="gramStart"/>
      <w:r>
        <w:rPr>
          <w:b/>
        </w:rPr>
        <w:t>Workers</w:t>
      </w:r>
      <w:proofErr w:type="gramEnd"/>
      <w:r>
        <w:rPr>
          <w:b/>
        </w:rPr>
        <w:t xml:space="preserve"> compensation insurer &amp; policy number:</w:t>
      </w:r>
      <w:r w:rsidR="001E069E">
        <w:rPr>
          <w:b/>
        </w:rPr>
        <w:t xml:space="preserve"> </w:t>
      </w:r>
      <w:r>
        <w:t>[Click here to enter text]</w:t>
      </w:r>
    </w:p>
    <w:p w14:paraId="79B33570" w14:textId="77777777" w:rsidR="001E069E" w:rsidRDefault="001E069E">
      <w:pPr>
        <w:rPr>
          <w:b/>
        </w:rPr>
      </w:pPr>
    </w:p>
    <w:p w14:paraId="74E8BD34" w14:textId="6B16059E" w:rsidR="00CB0ACF" w:rsidRDefault="00212CA8">
      <w:proofErr w:type="spellStart"/>
      <w:r>
        <w:rPr>
          <w:b/>
        </w:rPr>
        <w:t>Organisation</w:t>
      </w:r>
      <w:proofErr w:type="spellEnd"/>
      <w:r>
        <w:rPr>
          <w:b/>
        </w:rPr>
        <w:t xml:space="preserve"> overview (max 100 words):</w:t>
      </w:r>
      <w:r>
        <w:rPr>
          <w:b/>
        </w:rPr>
        <w:br/>
      </w:r>
      <w:r>
        <w:t>[Click here to enter text]</w:t>
      </w:r>
    </w:p>
    <w:p w14:paraId="76E3D0EF" w14:textId="77777777" w:rsidR="001E069E" w:rsidRDefault="001E069E"/>
    <w:p w14:paraId="1FAF742C" w14:textId="77777777" w:rsidR="00CB0ACF" w:rsidRDefault="00212CA8">
      <w:r>
        <w:rPr>
          <w:b/>
        </w:rPr>
        <w:t>2. Internship Project Overview</w:t>
      </w:r>
    </w:p>
    <w:p w14:paraId="437AD59C" w14:textId="3ECD6619" w:rsidR="00CB0ACF" w:rsidRDefault="00212CA8">
      <w:r>
        <w:rPr>
          <w:b/>
        </w:rPr>
        <w:t>Project title:</w:t>
      </w:r>
      <w:r w:rsidR="001E069E">
        <w:rPr>
          <w:b/>
        </w:rPr>
        <w:t xml:space="preserve"> </w:t>
      </w:r>
      <w:r>
        <w:t>[Click here to enter text]</w:t>
      </w:r>
    </w:p>
    <w:p w14:paraId="4C42412F" w14:textId="77777777" w:rsidR="001E069E" w:rsidRDefault="00212CA8">
      <w:pPr>
        <w:rPr>
          <w:b/>
        </w:rPr>
      </w:pPr>
      <w:r>
        <w:rPr>
          <w:b/>
        </w:rPr>
        <w:t xml:space="preserve">Location: </w:t>
      </w:r>
      <w:sdt>
        <w:sdtPr>
          <w:rPr>
            <w:b/>
          </w:rPr>
          <w:id w:val="189638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On-site </w:t>
      </w:r>
      <w:sdt>
        <w:sdtPr>
          <w:rPr>
            <w:b/>
          </w:rPr>
          <w:id w:val="-409925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Hybrid </w:t>
      </w:r>
      <w:sdt>
        <w:sdtPr>
          <w:rPr>
            <w:b/>
          </w:rPr>
          <w:id w:val="73636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Remote</w:t>
      </w:r>
      <w:r>
        <w:rPr>
          <w:b/>
        </w:rPr>
        <w:br/>
      </w:r>
    </w:p>
    <w:p w14:paraId="3DD59ED2" w14:textId="19D7ABDD" w:rsidR="00CB0ACF" w:rsidRDefault="00212CA8">
      <w:r>
        <w:rPr>
          <w:b/>
        </w:rPr>
        <w:t>P</w:t>
      </w:r>
      <w:r>
        <w:rPr>
          <w:b/>
        </w:rPr>
        <w:t>referred start date:</w:t>
      </w:r>
      <w:r w:rsidR="001E069E">
        <w:rPr>
          <w:b/>
        </w:rPr>
        <w:t xml:space="preserve"> </w:t>
      </w:r>
      <w:r>
        <w:t>[Click here to enter text]</w:t>
      </w:r>
    </w:p>
    <w:p w14:paraId="62BF1F9C" w14:textId="77777777" w:rsidR="001E069E" w:rsidRDefault="001E069E">
      <w:pPr>
        <w:rPr>
          <w:b/>
        </w:rPr>
      </w:pPr>
    </w:p>
    <w:p w14:paraId="473AA82B" w14:textId="01E9005A" w:rsidR="00CB0ACF" w:rsidRDefault="00212CA8">
      <w:r>
        <w:rPr>
          <w:b/>
        </w:rPr>
        <w:t>Project summary (max 100 words):</w:t>
      </w:r>
      <w:r>
        <w:rPr>
          <w:b/>
        </w:rPr>
        <w:br/>
      </w:r>
    </w:p>
    <w:p w14:paraId="30525735" w14:textId="77777777" w:rsidR="00CB0ACF" w:rsidRDefault="00212CA8">
      <w:r>
        <w:t>[Click here to enter text]</w:t>
      </w:r>
    </w:p>
    <w:p w14:paraId="61E86112" w14:textId="77777777" w:rsidR="00CB0ACF" w:rsidRDefault="00212CA8">
      <w:r>
        <w:rPr>
          <w:b/>
        </w:rPr>
        <w:lastRenderedPageBreak/>
        <w:t>Defence relevance (max 100 words):</w:t>
      </w:r>
      <w:r>
        <w:rPr>
          <w:b/>
        </w:rPr>
        <w:br/>
      </w:r>
    </w:p>
    <w:p w14:paraId="2AE0E10F" w14:textId="77777777" w:rsidR="00CB0ACF" w:rsidRDefault="00212CA8">
      <w:r>
        <w:t>[Click here to enter text]</w:t>
      </w:r>
    </w:p>
    <w:p w14:paraId="1E8C8897" w14:textId="77777777" w:rsidR="001E069E" w:rsidRDefault="001E069E"/>
    <w:p w14:paraId="1026B70C" w14:textId="77777777" w:rsidR="00CB0ACF" w:rsidRDefault="00212CA8">
      <w:r>
        <w:rPr>
          <w:b/>
        </w:rPr>
        <w:t>3. Project Scope &amp; Outcomes</w:t>
      </w:r>
    </w:p>
    <w:p w14:paraId="3848FC7C" w14:textId="77777777" w:rsidR="00CB0ACF" w:rsidRDefault="00212CA8">
      <w:r>
        <w:rPr>
          <w:b/>
        </w:rPr>
        <w:t>Project objectives:</w:t>
      </w:r>
      <w:r>
        <w:rPr>
          <w:b/>
        </w:rPr>
        <w:br/>
      </w:r>
    </w:p>
    <w:p w14:paraId="630AF291" w14:textId="77777777" w:rsidR="00CB0ACF" w:rsidRDefault="00212CA8">
      <w:r>
        <w:t>[Click here to enter text]</w:t>
      </w:r>
    </w:p>
    <w:p w14:paraId="19726C21" w14:textId="77777777" w:rsidR="001E069E" w:rsidRDefault="001E069E">
      <w:pPr>
        <w:rPr>
          <w:b/>
        </w:rPr>
      </w:pPr>
    </w:p>
    <w:p w14:paraId="5867B387" w14:textId="74486C5F" w:rsidR="00CB0ACF" w:rsidRDefault="00212CA8">
      <w:r>
        <w:rPr>
          <w:b/>
        </w:rPr>
        <w:t>Anticipated impact (max 80 words):</w:t>
      </w:r>
      <w:r>
        <w:rPr>
          <w:b/>
        </w:rPr>
        <w:br/>
      </w:r>
    </w:p>
    <w:p w14:paraId="1D5F1511" w14:textId="77777777" w:rsidR="00CB0ACF" w:rsidRDefault="00212CA8">
      <w:r>
        <w:t>[Click here to enter text]</w:t>
      </w:r>
    </w:p>
    <w:p w14:paraId="192AD1CD" w14:textId="77777777" w:rsidR="001E069E" w:rsidRDefault="001E069E">
      <w:pPr>
        <w:rPr>
          <w:b/>
        </w:rPr>
      </w:pPr>
    </w:p>
    <w:p w14:paraId="63B8018B" w14:textId="55AAEBF4" w:rsidR="00CB0ACF" w:rsidRDefault="00212CA8">
      <w:r>
        <w:rPr>
          <w:b/>
        </w:rPr>
        <w:t>4. Approach &amp; Feasibility</w:t>
      </w:r>
    </w:p>
    <w:p w14:paraId="25201F91" w14:textId="77777777" w:rsidR="00CB0ACF" w:rsidRDefault="00212CA8">
      <w:r>
        <w:rPr>
          <w:b/>
        </w:rPr>
        <w:t>Methodology / approach:</w:t>
      </w:r>
      <w:r>
        <w:rPr>
          <w:b/>
        </w:rPr>
        <w:br/>
      </w:r>
    </w:p>
    <w:p w14:paraId="5C67D0FF" w14:textId="77777777" w:rsidR="00CB0ACF" w:rsidRDefault="00212CA8">
      <w:r>
        <w:t>[Click here to enter text]</w:t>
      </w:r>
    </w:p>
    <w:p w14:paraId="2AA82C70" w14:textId="0F063B1F" w:rsidR="00CB0ACF" w:rsidRDefault="00212CA8">
      <w:r>
        <w:rPr>
          <w:b/>
        </w:rPr>
        <w:t xml:space="preserve">Project readiness: </w:t>
      </w:r>
      <w:sdt>
        <w:sdtPr>
          <w:rPr>
            <w:b/>
          </w:rPr>
          <w:id w:val="-158474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Concept </w:t>
      </w:r>
      <w:sdt>
        <w:sdtPr>
          <w:rPr>
            <w:b/>
          </w:rPr>
          <w:id w:val="-113201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Defined </w:t>
      </w:r>
      <w:sdt>
        <w:sdtPr>
          <w:rPr>
            <w:b/>
          </w:rPr>
          <w:id w:val="90333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Existing work</w:t>
      </w:r>
      <w:r>
        <w:rPr>
          <w:b/>
        </w:rPr>
        <w:br/>
      </w:r>
      <w:r>
        <w:rPr>
          <w:b/>
        </w:rPr>
        <w:t>R</w:t>
      </w:r>
      <w:r>
        <w:rPr>
          <w:b/>
        </w:rPr>
        <w:t xml:space="preserve">esources provided: </w:t>
      </w:r>
      <w:r>
        <w:rPr>
          <w:b/>
        </w:rPr>
        <w:t xml:space="preserve"> </w:t>
      </w:r>
      <w:sdt>
        <w:sdtPr>
          <w:rPr>
            <w:b/>
          </w:rPr>
          <w:id w:val="-65305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Workspace </w:t>
      </w:r>
      <w:sdt>
        <w:sdtPr>
          <w:rPr>
            <w:b/>
          </w:rPr>
          <w:id w:val="683862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Data </w:t>
      </w:r>
      <w:sdt>
        <w:sdtPr>
          <w:rPr>
            <w:b/>
          </w:rPr>
          <w:id w:val="727186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Software </w:t>
      </w:r>
      <w:sdt>
        <w:sdtPr>
          <w:rPr>
            <w:b/>
          </w:rPr>
          <w:id w:val="-1786653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Equipment </w:t>
      </w:r>
      <w:sdt>
        <w:sdtPr>
          <w:rPr>
            <w:b/>
          </w:rPr>
          <w:id w:val="-92086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Other</w:t>
      </w:r>
      <w:r>
        <w:rPr>
          <w:b/>
        </w:rPr>
        <w:br/>
      </w:r>
      <w:r>
        <w:t>[Click here to enter text]</w:t>
      </w:r>
    </w:p>
    <w:p w14:paraId="6D5E3650" w14:textId="77777777" w:rsidR="001E069E" w:rsidRDefault="001E069E"/>
    <w:p w14:paraId="10BD8D4C" w14:textId="77777777" w:rsidR="00CB0ACF" w:rsidRDefault="00212CA8">
      <w:r>
        <w:rPr>
          <w:b/>
        </w:rPr>
        <w:t>5. Supervision &amp; Support</w:t>
      </w:r>
    </w:p>
    <w:p w14:paraId="4F358D04" w14:textId="5372E190" w:rsidR="00CB0ACF" w:rsidRDefault="00212CA8">
      <w:r>
        <w:rPr>
          <w:b/>
        </w:rPr>
        <w:t>Industry supervisor:</w:t>
      </w:r>
      <w:r w:rsidR="001E069E">
        <w:rPr>
          <w:b/>
        </w:rPr>
        <w:t xml:space="preserve"> </w:t>
      </w:r>
      <w:r>
        <w:t>[Click here to enter text]</w:t>
      </w:r>
    </w:p>
    <w:p w14:paraId="546FBD9A" w14:textId="1A3FDF41" w:rsidR="00CB0ACF" w:rsidRDefault="00212CA8">
      <w:r>
        <w:rPr>
          <w:b/>
        </w:rPr>
        <w:t xml:space="preserve">Supervision plan: </w:t>
      </w:r>
      <w:sdt>
        <w:sdtPr>
          <w:rPr>
            <w:b/>
          </w:rPr>
          <w:id w:val="1457063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Weekly </w:t>
      </w:r>
      <w:sdt>
        <w:sdtPr>
          <w:rPr>
            <w:b/>
          </w:rPr>
          <w:id w:val="-634173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Daily </w:t>
      </w:r>
      <w:sdt>
        <w:sdtPr>
          <w:rPr>
            <w:b/>
          </w:rPr>
          <w:id w:val="-1470123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Structured milestones</w:t>
      </w:r>
      <w:r>
        <w:rPr>
          <w:b/>
        </w:rPr>
        <w:br/>
      </w:r>
    </w:p>
    <w:p w14:paraId="5DC98D0B" w14:textId="77777777" w:rsidR="00CB0ACF" w:rsidRDefault="00212CA8">
      <w:r>
        <w:t>[Click here to enter text]</w:t>
      </w:r>
    </w:p>
    <w:p w14:paraId="3AA38FE8" w14:textId="66DF985B" w:rsidR="00CB0ACF" w:rsidRDefault="00212CA8" w:rsidP="001E069E">
      <w:r>
        <w:rPr>
          <w:b/>
        </w:rPr>
        <w:t>Supervisor time commitment</w:t>
      </w:r>
      <w:r w:rsidR="001E069E">
        <w:rPr>
          <w:b/>
        </w:rPr>
        <w:t xml:space="preserve"> per week</w:t>
      </w:r>
      <w:r>
        <w:rPr>
          <w:b/>
        </w:rPr>
        <w:t xml:space="preserve">: </w:t>
      </w:r>
      <w:sdt>
        <w:sdtPr>
          <w:rPr>
            <w:b/>
          </w:rPr>
          <w:id w:val="-68521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&lt;2 hrs </w:t>
      </w:r>
      <w:sdt>
        <w:sdtPr>
          <w:rPr>
            <w:b/>
          </w:rPr>
          <w:id w:val="-681131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2–4 </w:t>
      </w:r>
      <w:proofErr w:type="spellStart"/>
      <w:r>
        <w:rPr>
          <w:b/>
        </w:rPr>
        <w:t>hrs</w:t>
      </w:r>
      <w:proofErr w:type="spellEnd"/>
      <w:r>
        <w:rPr>
          <w:b/>
        </w:rPr>
        <w:t xml:space="preserve"> </w:t>
      </w:r>
      <w:sdt>
        <w:sdtPr>
          <w:rPr>
            <w:b/>
          </w:rPr>
          <w:id w:val="164531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6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4+ </w:t>
      </w:r>
      <w:proofErr w:type="spellStart"/>
      <w:r>
        <w:rPr>
          <w:b/>
        </w:rPr>
        <w:t>hrs</w:t>
      </w:r>
      <w:proofErr w:type="spellEnd"/>
      <w:r>
        <w:rPr>
          <w:b/>
        </w:rPr>
        <w:br/>
      </w:r>
    </w:p>
    <w:p w14:paraId="26A2E333" w14:textId="77777777" w:rsidR="001E069E" w:rsidRDefault="001E069E" w:rsidP="001E069E"/>
    <w:p w14:paraId="2FD47B2B" w14:textId="77777777" w:rsidR="00CB0ACF" w:rsidRDefault="00212CA8">
      <w:r>
        <w:rPr>
          <w:b/>
        </w:rPr>
        <w:lastRenderedPageBreak/>
        <w:t>6</w:t>
      </w:r>
      <w:r>
        <w:rPr>
          <w:b/>
        </w:rPr>
        <w:t>. Intern Requirements</w:t>
      </w:r>
    </w:p>
    <w:p w14:paraId="0585E9D4" w14:textId="77777777" w:rsidR="00CB0ACF" w:rsidRDefault="00212CA8">
      <w:r>
        <w:rPr>
          <w:b/>
        </w:rPr>
        <w:t>Technical skills:</w:t>
      </w:r>
      <w:r>
        <w:rPr>
          <w:b/>
        </w:rPr>
        <w:br/>
      </w:r>
    </w:p>
    <w:p w14:paraId="7D682F3F" w14:textId="77777777" w:rsidR="00CB0ACF" w:rsidRDefault="00212CA8">
      <w:r>
        <w:t>[Click here to enter text]</w:t>
      </w:r>
    </w:p>
    <w:p w14:paraId="20E97DCC" w14:textId="77777777" w:rsidR="00CB0ACF" w:rsidRDefault="00212CA8">
      <w:r>
        <w:rPr>
          <w:b/>
        </w:rPr>
        <w:t>Personal attributes:</w:t>
      </w:r>
      <w:r>
        <w:rPr>
          <w:b/>
        </w:rPr>
        <w:br/>
      </w:r>
    </w:p>
    <w:p w14:paraId="388BC2F7" w14:textId="77777777" w:rsidR="00CB0ACF" w:rsidRDefault="00212CA8">
      <w:r>
        <w:t>[Click here to enter text]</w:t>
      </w:r>
    </w:p>
    <w:p w14:paraId="64C35EFC" w14:textId="77777777" w:rsidR="00CB0ACF" w:rsidRDefault="00212CA8">
      <w:r>
        <w:rPr>
          <w:b/>
        </w:rPr>
        <w:t>Security / compliance requirements:</w:t>
      </w:r>
      <w:r>
        <w:rPr>
          <w:b/>
        </w:rPr>
        <w:br/>
      </w:r>
    </w:p>
    <w:p w14:paraId="361FE0E9" w14:textId="77777777" w:rsidR="00CB0ACF" w:rsidRDefault="00212CA8">
      <w:r>
        <w:t>[Click here to enter text]</w:t>
      </w:r>
    </w:p>
    <w:p w14:paraId="6B6C45FD" w14:textId="77777777" w:rsidR="001E069E" w:rsidRDefault="001E069E">
      <w:pPr>
        <w:rPr>
          <w:b/>
        </w:rPr>
      </w:pPr>
    </w:p>
    <w:p w14:paraId="00040BB0" w14:textId="51F2D1ED" w:rsidR="00CB0ACF" w:rsidRDefault="00212CA8">
      <w:r>
        <w:rPr>
          <w:b/>
        </w:rPr>
        <w:t>7. Intern Development</w:t>
      </w:r>
    </w:p>
    <w:p w14:paraId="36410587" w14:textId="77777777" w:rsidR="00CB0ACF" w:rsidRDefault="00212CA8">
      <w:r>
        <w:rPr>
          <w:b/>
        </w:rPr>
        <w:t>What will the intern gain?</w:t>
      </w:r>
      <w:r>
        <w:rPr>
          <w:b/>
        </w:rPr>
        <w:br/>
      </w:r>
    </w:p>
    <w:p w14:paraId="777DD46C" w14:textId="77777777" w:rsidR="00CB0ACF" w:rsidRDefault="00212CA8">
      <w:r>
        <w:t>[Click here to enter text]</w:t>
      </w:r>
    </w:p>
    <w:p w14:paraId="4C174687" w14:textId="77777777" w:rsidR="001E069E" w:rsidRDefault="001E069E">
      <w:pPr>
        <w:rPr>
          <w:b/>
        </w:rPr>
      </w:pPr>
    </w:p>
    <w:p w14:paraId="314B2CC5" w14:textId="33C5F365" w:rsidR="00CB0ACF" w:rsidRDefault="00212CA8">
      <w:r>
        <w:rPr>
          <w:b/>
        </w:rPr>
        <w:t>8. Intellectual Property &amp; Confidentiality</w:t>
      </w:r>
    </w:p>
    <w:p w14:paraId="2C014D05" w14:textId="77777777" w:rsidR="00CB0ACF" w:rsidRDefault="00212CA8">
      <w:r>
        <w:rPr>
          <w:b/>
        </w:rPr>
        <w:t>Describe IP ownership, confidentiality, publication rules:</w:t>
      </w:r>
      <w:r>
        <w:rPr>
          <w:b/>
        </w:rPr>
        <w:br/>
      </w:r>
    </w:p>
    <w:p w14:paraId="48F48F49" w14:textId="77777777" w:rsidR="00CB0ACF" w:rsidRDefault="00212CA8">
      <w:r>
        <w:t>[Click here to enter text]</w:t>
      </w:r>
    </w:p>
    <w:p w14:paraId="6929AE85" w14:textId="73C8155A" w:rsidR="00CB0ACF" w:rsidRDefault="00212CA8">
      <w:r>
        <w:rPr>
          <w:b/>
        </w:rPr>
        <w:t>9. Work Plan (</w:t>
      </w:r>
      <w:r w:rsidR="001E069E">
        <w:rPr>
          <w:b/>
        </w:rPr>
        <w:t>3 months</w:t>
      </w:r>
      <w:r>
        <w:rPr>
          <w:b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B0ACF" w14:paraId="5FC6890E" w14:textId="77777777">
        <w:tc>
          <w:tcPr>
            <w:tcW w:w="2160" w:type="dxa"/>
          </w:tcPr>
          <w:p w14:paraId="7F191DB2" w14:textId="77777777" w:rsidR="00CB0ACF" w:rsidRPr="001E069E" w:rsidRDefault="00212CA8">
            <w:pPr>
              <w:rPr>
                <w:b/>
                <w:bCs/>
              </w:rPr>
            </w:pPr>
            <w:r w:rsidRPr="001E069E">
              <w:rPr>
                <w:b/>
                <w:bCs/>
              </w:rPr>
              <w:t>Objective</w:t>
            </w:r>
          </w:p>
        </w:tc>
        <w:tc>
          <w:tcPr>
            <w:tcW w:w="2160" w:type="dxa"/>
          </w:tcPr>
          <w:p w14:paraId="01953FC3" w14:textId="77777777" w:rsidR="00CB0ACF" w:rsidRPr="001E069E" w:rsidRDefault="00212CA8">
            <w:pPr>
              <w:rPr>
                <w:b/>
                <w:bCs/>
              </w:rPr>
            </w:pPr>
            <w:r w:rsidRPr="001E069E">
              <w:rPr>
                <w:b/>
                <w:bCs/>
              </w:rPr>
              <w:t>Activities</w:t>
            </w:r>
          </w:p>
        </w:tc>
        <w:tc>
          <w:tcPr>
            <w:tcW w:w="2160" w:type="dxa"/>
          </w:tcPr>
          <w:p w14:paraId="55BBC653" w14:textId="77777777" w:rsidR="00CB0ACF" w:rsidRPr="001E069E" w:rsidRDefault="00212CA8">
            <w:pPr>
              <w:rPr>
                <w:b/>
                <w:bCs/>
              </w:rPr>
            </w:pPr>
            <w:r w:rsidRPr="001E069E">
              <w:rPr>
                <w:b/>
                <w:bCs/>
              </w:rPr>
              <w:t>Outputs</w:t>
            </w:r>
          </w:p>
        </w:tc>
        <w:tc>
          <w:tcPr>
            <w:tcW w:w="2160" w:type="dxa"/>
          </w:tcPr>
          <w:p w14:paraId="1FB4379F" w14:textId="77777777" w:rsidR="00CB0ACF" w:rsidRPr="001E069E" w:rsidRDefault="00212CA8">
            <w:pPr>
              <w:rPr>
                <w:b/>
                <w:bCs/>
              </w:rPr>
            </w:pPr>
            <w:r w:rsidRPr="001E069E">
              <w:rPr>
                <w:b/>
                <w:bCs/>
              </w:rPr>
              <w:t>Timing</w:t>
            </w:r>
          </w:p>
        </w:tc>
      </w:tr>
      <w:tr w:rsidR="00CB0ACF" w14:paraId="0E971BF7" w14:textId="77777777">
        <w:tc>
          <w:tcPr>
            <w:tcW w:w="2160" w:type="dxa"/>
          </w:tcPr>
          <w:p w14:paraId="5E84C410" w14:textId="77777777" w:rsidR="00CB0ACF" w:rsidRDefault="00212CA8">
            <w:r>
              <w:t>Objective 1</w:t>
            </w:r>
          </w:p>
        </w:tc>
        <w:tc>
          <w:tcPr>
            <w:tcW w:w="2160" w:type="dxa"/>
          </w:tcPr>
          <w:p w14:paraId="26627BD2" w14:textId="77777777" w:rsidR="00CB0ACF" w:rsidRDefault="00CB0ACF"/>
        </w:tc>
        <w:tc>
          <w:tcPr>
            <w:tcW w:w="2160" w:type="dxa"/>
          </w:tcPr>
          <w:p w14:paraId="2B34F13F" w14:textId="77777777" w:rsidR="00CB0ACF" w:rsidRDefault="00CB0ACF"/>
        </w:tc>
        <w:tc>
          <w:tcPr>
            <w:tcW w:w="2160" w:type="dxa"/>
          </w:tcPr>
          <w:p w14:paraId="2917BC14" w14:textId="77777777" w:rsidR="00CB0ACF" w:rsidRDefault="00212CA8">
            <w:r>
              <w:t>Weeks</w:t>
            </w:r>
          </w:p>
        </w:tc>
      </w:tr>
      <w:tr w:rsidR="00CB0ACF" w14:paraId="7127407D" w14:textId="77777777">
        <w:tc>
          <w:tcPr>
            <w:tcW w:w="2160" w:type="dxa"/>
          </w:tcPr>
          <w:p w14:paraId="56189E42" w14:textId="77777777" w:rsidR="00CB0ACF" w:rsidRDefault="00212CA8">
            <w:r>
              <w:t>Objective 2</w:t>
            </w:r>
          </w:p>
        </w:tc>
        <w:tc>
          <w:tcPr>
            <w:tcW w:w="2160" w:type="dxa"/>
          </w:tcPr>
          <w:p w14:paraId="097C276A" w14:textId="77777777" w:rsidR="00CB0ACF" w:rsidRDefault="00CB0ACF"/>
        </w:tc>
        <w:tc>
          <w:tcPr>
            <w:tcW w:w="2160" w:type="dxa"/>
          </w:tcPr>
          <w:p w14:paraId="7B00D463" w14:textId="77777777" w:rsidR="00CB0ACF" w:rsidRDefault="00CB0ACF"/>
        </w:tc>
        <w:tc>
          <w:tcPr>
            <w:tcW w:w="2160" w:type="dxa"/>
          </w:tcPr>
          <w:p w14:paraId="69E0D3B9" w14:textId="77777777" w:rsidR="00CB0ACF" w:rsidRDefault="00212CA8">
            <w:r>
              <w:t>Weeks</w:t>
            </w:r>
          </w:p>
        </w:tc>
      </w:tr>
      <w:tr w:rsidR="00CB0ACF" w14:paraId="3FCFFC11" w14:textId="77777777">
        <w:tc>
          <w:tcPr>
            <w:tcW w:w="2160" w:type="dxa"/>
          </w:tcPr>
          <w:p w14:paraId="09E1E4EA" w14:textId="77777777" w:rsidR="00CB0ACF" w:rsidRDefault="00212CA8">
            <w:r>
              <w:t>Objective 3</w:t>
            </w:r>
          </w:p>
        </w:tc>
        <w:tc>
          <w:tcPr>
            <w:tcW w:w="2160" w:type="dxa"/>
          </w:tcPr>
          <w:p w14:paraId="3A178EE5" w14:textId="77777777" w:rsidR="00CB0ACF" w:rsidRDefault="00CB0ACF"/>
        </w:tc>
        <w:tc>
          <w:tcPr>
            <w:tcW w:w="2160" w:type="dxa"/>
          </w:tcPr>
          <w:p w14:paraId="34D1AF46" w14:textId="77777777" w:rsidR="00CB0ACF" w:rsidRDefault="00CB0ACF"/>
        </w:tc>
        <w:tc>
          <w:tcPr>
            <w:tcW w:w="2160" w:type="dxa"/>
          </w:tcPr>
          <w:p w14:paraId="6B3DE03A" w14:textId="77777777" w:rsidR="00CB0ACF" w:rsidRDefault="00212CA8">
            <w:r>
              <w:t>Weeks</w:t>
            </w:r>
          </w:p>
        </w:tc>
      </w:tr>
    </w:tbl>
    <w:p w14:paraId="290600B4" w14:textId="77777777" w:rsidR="00212CA8" w:rsidRDefault="00212CA8"/>
    <w:sectPr w:rsidR="00212CA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F01B" w14:textId="77777777" w:rsidR="00212CA8" w:rsidRDefault="00212CA8">
      <w:pPr>
        <w:spacing w:after="0" w:line="240" w:lineRule="auto"/>
      </w:pPr>
      <w:r>
        <w:separator/>
      </w:r>
    </w:p>
  </w:endnote>
  <w:endnote w:type="continuationSeparator" w:id="0">
    <w:p w14:paraId="0796191E" w14:textId="77777777" w:rsidR="00212CA8" w:rsidRDefault="0021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6B73" w14:textId="431CF080" w:rsidR="001E069E" w:rsidRPr="001E069E" w:rsidRDefault="001E069E">
    <w:pPr>
      <w:pStyle w:val="Footer"/>
      <w:rPr>
        <w:sz w:val="20"/>
        <w:szCs w:val="20"/>
        <w:lang w:val="en-AU"/>
      </w:rPr>
    </w:pPr>
    <w:r w:rsidRPr="001E069E">
      <w:rPr>
        <w:sz w:val="20"/>
        <w:szCs w:val="20"/>
        <w:lang w:val="en-AU"/>
      </w:rPr>
      <w:t>DIN Internship Program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66C9" w14:textId="77777777" w:rsidR="00212CA8" w:rsidRDefault="00212CA8">
      <w:pPr>
        <w:spacing w:after="0" w:line="240" w:lineRule="auto"/>
      </w:pPr>
      <w:r>
        <w:separator/>
      </w:r>
    </w:p>
  </w:footnote>
  <w:footnote w:type="continuationSeparator" w:id="0">
    <w:p w14:paraId="085C8064" w14:textId="77777777" w:rsidR="00212CA8" w:rsidRDefault="00212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BC09" w14:textId="1FB002ED" w:rsidR="00CB0ACF" w:rsidRDefault="001E069E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18653A4" wp14:editId="3943820F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1902276" cy="393519"/>
          <wp:effectExtent l="0" t="0" r="3175" b="698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2276" cy="393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7104399">
    <w:abstractNumId w:val="8"/>
  </w:num>
  <w:num w:numId="2" w16cid:durableId="964508087">
    <w:abstractNumId w:val="6"/>
  </w:num>
  <w:num w:numId="3" w16cid:durableId="938870926">
    <w:abstractNumId w:val="5"/>
  </w:num>
  <w:num w:numId="4" w16cid:durableId="1067649494">
    <w:abstractNumId w:val="4"/>
  </w:num>
  <w:num w:numId="5" w16cid:durableId="1425345719">
    <w:abstractNumId w:val="7"/>
  </w:num>
  <w:num w:numId="6" w16cid:durableId="1525245133">
    <w:abstractNumId w:val="3"/>
  </w:num>
  <w:num w:numId="7" w16cid:durableId="516427969">
    <w:abstractNumId w:val="2"/>
  </w:num>
  <w:num w:numId="8" w16cid:durableId="1008600268">
    <w:abstractNumId w:val="1"/>
  </w:num>
  <w:num w:numId="9" w16cid:durableId="177367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69E"/>
    <w:rsid w:val="00212CA8"/>
    <w:rsid w:val="0029639D"/>
    <w:rsid w:val="00326F90"/>
    <w:rsid w:val="00AA1D8D"/>
    <w:rsid w:val="00B47730"/>
    <w:rsid w:val="00CB0664"/>
    <w:rsid w:val="00CB0ACF"/>
    <w:rsid w:val="00DF1B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E88205"/>
  <w14:defaultImageDpi w14:val="300"/>
  <w15:docId w15:val="{CF7F7486-4C99-42CE-85BC-67AD5FBC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308</Words>
  <Characters>1668</Characters>
  <Application>Microsoft Office Word</Application>
  <DocSecurity>0</DocSecurity>
  <Lines>104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Kralova</dc:creator>
  <cp:keywords/>
  <dc:description>generated by python-docx</dc:description>
  <cp:lastModifiedBy>Lucia Kralova</cp:lastModifiedBy>
  <cp:revision>2</cp:revision>
  <dcterms:created xsi:type="dcterms:W3CDTF">2026-05-28T08:27:00Z</dcterms:created>
  <dcterms:modified xsi:type="dcterms:W3CDTF">2026-05-28T08:27:00Z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2026-05-28T08:27:08Z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e66460a2-941c-4290-bcfa-456afe199b07</vt:lpwstr>
  </property>
  <property fmtid="{D5CDD505-2E9C-101B-9397-08002B2CF9AE}" pid="8" name="MSIP_Label_51a6c3db-1667-4f49-995a-8b9973972958_ContentBits">
    <vt:lpwstr>0</vt:lpwstr>
  </property>
  <property fmtid="{D5CDD505-2E9C-101B-9397-08002B2CF9AE}" pid="9" name="MSIP_Label_51a6c3db-1667-4f49-995a-8b9973972958_Tag">
    <vt:lpwstr>10, 3, 0, 1</vt:lpwstr>
  </property>
</Properties>
</file>